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2-1772-2803/2025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0072-01-2025-002468-42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к Жерновой Светлане Александровне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к Жерновой Светлане Александровне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Жерновой Светланы Александровны (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(ОГРН 1097746177693, ИНН 7726626680)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12-0747545-2023 от 19.04.2023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17.10.2023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24.04.2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16 420 рублей 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182,</w:t>
      </w:r>
      <w:r>
        <w:rPr>
          <w:rFonts w:ascii="Times New Roman" w:eastAsia="Times New Roman" w:hAnsi="Times New Roman" w:cs="Times New Roman"/>
          <w:sz w:val="28"/>
          <w:szCs w:val="28"/>
        </w:rPr>
        <w:t>35 рублей - основной долг,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878,76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359,54 рублей - неустойка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24.04.2024 по 14.03.2025,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250,40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всего взыскать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671 </w:t>
      </w:r>
      <w:r>
        <w:rPr>
          <w:rFonts w:ascii="Times New Roman" w:eastAsia="Times New Roman" w:hAnsi="Times New Roman" w:cs="Times New Roman"/>
          <w:sz w:val="28"/>
          <w:szCs w:val="28"/>
        </w:rPr>
        <w:t>(двадц</w:t>
      </w:r>
      <w:r>
        <w:rPr>
          <w:rFonts w:ascii="Times New Roman" w:eastAsia="Times New Roman" w:hAnsi="Times New Roman" w:cs="Times New Roman"/>
          <w:sz w:val="28"/>
          <w:szCs w:val="28"/>
        </w:rPr>
        <w:t>ать тысяч шестьсот семьдесят один)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3">
    <w:name w:val="cat-PassportData grp-2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